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1036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7"/>
        <w:gridCol w:w="5271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Style w:val="cat-Dategrp-9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дата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Кургузова </w:t>
      </w:r>
      <w:r>
        <w:rPr>
          <w:rStyle w:val="cat-UserDefinedgrp-28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1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10rplc-1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2rplc-12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Style w:val="cat-Dategrp-11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18810586250314008912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1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Style w:val="cat-Dategrp-12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188</w:t>
      </w:r>
      <w:r>
        <w:rPr>
          <w:rFonts w:ascii="Times New Roman" w:eastAsia="Times New Roman" w:hAnsi="Times New Roman" w:cs="Times New Roman"/>
          <w:sz w:val="28"/>
          <w:szCs w:val="28"/>
        </w:rPr>
        <w:t>108</w:t>
      </w:r>
      <w:r>
        <w:rPr>
          <w:rFonts w:ascii="Times New Roman" w:eastAsia="Times New Roman" w:hAnsi="Times New Roman" w:cs="Times New Roman"/>
          <w:sz w:val="28"/>
          <w:szCs w:val="28"/>
        </w:rPr>
        <w:t>862509200</w:t>
      </w:r>
      <w:r>
        <w:rPr>
          <w:rFonts w:ascii="Times New Roman" w:eastAsia="Times New Roman" w:hAnsi="Times New Roman" w:cs="Times New Roman"/>
          <w:sz w:val="28"/>
          <w:szCs w:val="28"/>
        </w:rPr>
        <w:t>58273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1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18810586250314008912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1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18810586250314008912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Style w:val="cat-Dategrp-13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4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5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8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9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3rplc-3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4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5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6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0412365400725010362520127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позднее 60 дней со дня вступления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каб. </w:t>
      </w:r>
      <w:r>
        <w:rPr>
          <w:rFonts w:ascii="Times New Roman" w:eastAsia="Times New Roman" w:hAnsi="Times New Roman" w:cs="Times New Roman"/>
          <w:sz w:val="28"/>
          <w:szCs w:val="28"/>
        </w:rPr>
        <w:t>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17rplc-4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17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235368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9rplc-1">
    <w:name w:val="cat-Date grp-9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UserDefinedgrp-28rplc-6">
    <w:name w:val="cat-UserDefined grp-28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PassportDatagrp-21rplc-10">
    <w:name w:val="cat-PassportData grp-21 rplc-10"/>
    <w:basedOn w:val="DefaultParagraphFont"/>
  </w:style>
  <w:style w:type="character" w:customStyle="1" w:styleId="cat-Dategrp-10rplc-11">
    <w:name w:val="cat-Date grp-10 rplc-11"/>
    <w:basedOn w:val="DefaultParagraphFont"/>
  </w:style>
  <w:style w:type="character" w:customStyle="1" w:styleId="cat-Timegrp-22rplc-12">
    <w:name w:val="cat-Time grp-22 rplc-12"/>
    <w:basedOn w:val="DefaultParagraphFont"/>
  </w:style>
  <w:style w:type="character" w:customStyle="1" w:styleId="cat-FIOgrp-16rplc-13">
    <w:name w:val="cat-FIO grp-16 rplc-13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Sumgrp-18rplc-15">
    <w:name w:val="cat-Sum grp-18 rplc-15"/>
    <w:basedOn w:val="DefaultParagraphFont"/>
  </w:style>
  <w:style w:type="character" w:customStyle="1" w:styleId="cat-Dategrp-11rplc-16">
    <w:name w:val="cat-Date grp-11 rplc-16"/>
    <w:basedOn w:val="DefaultParagraphFont"/>
  </w:style>
  <w:style w:type="character" w:customStyle="1" w:styleId="cat-FIOgrp-16rplc-17">
    <w:name w:val="cat-FIO grp-16 rplc-17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Dategrp-12rplc-21">
    <w:name w:val="cat-Date grp-12 rplc-21"/>
    <w:basedOn w:val="DefaultParagraphFont"/>
  </w:style>
  <w:style w:type="character" w:customStyle="1" w:styleId="cat-Dategrp-11rplc-22">
    <w:name w:val="cat-Date grp-11 rplc-22"/>
    <w:basedOn w:val="DefaultParagraphFont"/>
  </w:style>
  <w:style w:type="character" w:customStyle="1" w:styleId="cat-Dategrp-11rplc-23">
    <w:name w:val="cat-Date grp-11 rplc-23"/>
    <w:basedOn w:val="DefaultParagraphFont"/>
  </w:style>
  <w:style w:type="character" w:customStyle="1" w:styleId="cat-Dategrp-13rplc-24">
    <w:name w:val="cat-Date grp-13 rplc-24"/>
    <w:basedOn w:val="DefaultParagraphFont"/>
  </w:style>
  <w:style w:type="character" w:customStyle="1" w:styleId="cat-Dategrp-14rplc-25">
    <w:name w:val="cat-Date grp-14 rplc-25"/>
    <w:basedOn w:val="DefaultParagraphFont"/>
  </w:style>
  <w:style w:type="character" w:customStyle="1" w:styleId="cat-FIOgrp-16rplc-26">
    <w:name w:val="cat-FIO grp-16 rplc-26"/>
    <w:basedOn w:val="DefaultParagraphFont"/>
  </w:style>
  <w:style w:type="character" w:customStyle="1" w:styleId="cat-FIOgrp-15rplc-27">
    <w:name w:val="cat-FIO grp-15 rplc-27"/>
    <w:basedOn w:val="DefaultParagraphFont"/>
  </w:style>
  <w:style w:type="character" w:customStyle="1" w:styleId="cat-UserDefinedgrp-28rplc-28">
    <w:name w:val="cat-UserDefined grp-28 rplc-28"/>
    <w:basedOn w:val="DefaultParagraphFont"/>
  </w:style>
  <w:style w:type="character" w:customStyle="1" w:styleId="cat-Sumgrp-19rplc-29">
    <w:name w:val="cat-Sum grp-19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Addressgrp-7rplc-32">
    <w:name w:val="cat-Address grp-7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PhoneNumbergrp-24rplc-34">
    <w:name w:val="cat-PhoneNumber grp-24 rplc-34"/>
    <w:basedOn w:val="DefaultParagraphFont"/>
  </w:style>
  <w:style w:type="character" w:customStyle="1" w:styleId="cat-PhoneNumbergrp-25rplc-35">
    <w:name w:val="cat-PhoneNumber grp-25 rplc-35"/>
    <w:basedOn w:val="DefaultParagraphFont"/>
  </w:style>
  <w:style w:type="character" w:customStyle="1" w:styleId="cat-PhoneNumbergrp-26rplc-36">
    <w:name w:val="cat-PhoneNumber grp-26 rplc-36"/>
    <w:basedOn w:val="DefaultParagraphFont"/>
  </w:style>
  <w:style w:type="character" w:customStyle="1" w:styleId="cat-Addressgrp-6rplc-37">
    <w:name w:val="cat-Address grp-6 rplc-37"/>
    <w:basedOn w:val="DefaultParagraphFont"/>
  </w:style>
  <w:style w:type="character" w:customStyle="1" w:styleId="cat-Addressgrp-8rplc-38">
    <w:name w:val="cat-Address grp-8 rplc-38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FIOgrp-17rplc-40">
    <w:name w:val="cat-FIO grp-17 rplc-40"/>
    <w:basedOn w:val="DefaultParagraphFont"/>
  </w:style>
  <w:style w:type="character" w:customStyle="1" w:styleId="cat-FIOgrp-17rplc-41">
    <w:name w:val="cat-FIO grp-17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CB013-B9A5-4A8B-A2A2-0771AE0753B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